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Style w:val="cat-UserDefinedgrp-12rplc-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Style w:val="cat-UserDefinedgrp-1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АО «Банк Русский Стандарт»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Лёвкиной 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1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кредитному договору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 «Банк Русский Стандарт»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Лёвкиной </w:t>
      </w:r>
      <w:r>
        <w:rPr>
          <w:rStyle w:val="cat-UserDefinedgrp-1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1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15.08.2008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 в связи с пропуском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Style w:val="cat-UserDefinedgrp-18rplc-2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№12 Сургутского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______________________ </w:t>
      </w:r>
      <w:r>
        <w:rPr>
          <w:rStyle w:val="cat-UserDefinedgrp-18rplc-2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 2-</w:t>
      </w:r>
      <w:r>
        <w:rPr>
          <w:rStyle w:val="cat-UserDefinedgrp-19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0">
    <w:name w:val="cat-UserDefined grp-12 rplc-0"/>
    <w:basedOn w:val="DefaultParagraphFont"/>
  </w:style>
  <w:style w:type="character" w:customStyle="1" w:styleId="cat-UserDefinedgrp-13rplc-6">
    <w:name w:val="cat-UserDefined grp-13 rplc-6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5rplc-11">
    <w:name w:val="cat-UserDefined grp-15 rplc-11"/>
    <w:basedOn w:val="DefaultParagraphFont"/>
  </w:style>
  <w:style w:type="character" w:customStyle="1" w:styleId="cat-UserDefinedgrp-16rplc-13">
    <w:name w:val="cat-UserDefined grp-16 rplc-13"/>
    <w:basedOn w:val="DefaultParagraphFont"/>
  </w:style>
  <w:style w:type="character" w:customStyle="1" w:styleId="cat-UserDefinedgrp-15rplc-16">
    <w:name w:val="cat-UserDefined grp-15 rplc-16"/>
    <w:basedOn w:val="DefaultParagraphFont"/>
  </w:style>
  <w:style w:type="character" w:customStyle="1" w:styleId="cat-UserDefinedgrp-17rplc-17">
    <w:name w:val="cat-UserDefined grp-17 rplc-17"/>
    <w:basedOn w:val="DefaultParagraphFont"/>
  </w:style>
  <w:style w:type="character" w:customStyle="1" w:styleId="cat-UserDefinedgrp-18rplc-21">
    <w:name w:val="cat-UserDefined grp-18 rplc-21"/>
    <w:basedOn w:val="DefaultParagraphFont"/>
  </w:style>
  <w:style w:type="character" w:customStyle="1" w:styleId="cat-UserDefinedgrp-18rplc-23">
    <w:name w:val="cat-UserDefined grp-18 rplc-23"/>
    <w:basedOn w:val="DefaultParagraphFont"/>
  </w:style>
  <w:style w:type="character" w:customStyle="1" w:styleId="cat-UserDefinedgrp-19rplc-26">
    <w:name w:val="cat-UserDefined grp-19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